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&amp; Spanish-American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Relief program that helped hire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constant dust storm in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works that constructed government provided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in US history of great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Employed farmers and constructions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competition in businesses and created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of communication to US from FDR on radio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investment in stocks with a risk of losing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tariff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Sent people back to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Shanty towns under President Hoover's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FDR created a service to provide for unable and disabled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Ensures faith in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programs that helped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&amp; Spanish-American War Vocabulary</dc:title>
  <dcterms:created xsi:type="dcterms:W3CDTF">2021-10-11T09:34:44Z</dcterms:created>
  <dcterms:modified xsi:type="dcterms:W3CDTF">2021-10-11T09:34:44Z</dcterms:modified>
</cp:coreProperties>
</file>