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Imperialism Study Guide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"Remember the Maine" became rallying cry for this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country was called the "Jewel in the Crown" because of its vast amount of resources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canal was built by the French and Egyptians that allowed Europeans easy access to Asia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White ___ Burden used to justify European Imperialism to civilize, educate and spread Christianity to those of color.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Idea that one race is superior to all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Founder of the Zulu Kingdom in Southern Africa who fought against British Rule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country was able to suppress European Imperialism in Africa and remain independent a country or area under full or partial control of another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Leader of the Ethiopians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Last monarch of Hawaii overthrown by American Sugar Planters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rebellion's primary objective was the removal of foreign influence from 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___ Conference was where the major European powers negotiated and claimed territory in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soldier in South Asia, especially in the service of the British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Opposition of Dutch settlers/farmers to British policy in South Africa turned violent during this war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scramble by European Powers was for political power,resources, and markets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Emilio ________ was the leader of Filipino Nationalists who led insurrection against the US over their "Promised" Independence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Territory which the Imperial Power that colonized it claims exclusive investment or trading rights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Goals of this congress included Independence, boycott of British Goods, and rights and privileges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entire continent was controlled by the British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Dutch colonist in South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area of the world came under European control in the 19th century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Takeover of a country by a stronger one for political, social, and economic reasons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Began after rumors spread among Indian soldiers that the beef and pork fat were used to seal rifle cartridges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Imperialism Study Guide</dc:title>
  <dcterms:created xsi:type="dcterms:W3CDTF">2021-10-11T09:35:30Z</dcterms:created>
  <dcterms:modified xsi:type="dcterms:W3CDTF">2021-10-11T09:35:30Z</dcterms:modified>
</cp:coreProperties>
</file>