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Addictive    </w:t>
      </w:r>
      <w:r>
        <w:t xml:space="preserve">   Boers    </w:t>
      </w:r>
      <w:r>
        <w:t xml:space="preserve">   Burma    </w:t>
      </w:r>
      <w:r>
        <w:t xml:space="preserve">   Cambodia    </w:t>
      </w:r>
      <w:r>
        <w:t xml:space="preserve">   Colonize    </w:t>
      </w:r>
      <w:r>
        <w:t xml:space="preserve">   French Indochina    </w:t>
      </w:r>
      <w:r>
        <w:t xml:space="preserve">   Guam    </w:t>
      </w:r>
      <w:r>
        <w:t xml:space="preserve">   Hawaiian islands    </w:t>
      </w:r>
      <w:r>
        <w:t xml:space="preserve">   Hong Kong    </w:t>
      </w:r>
      <w:r>
        <w:t xml:space="preserve">   Imperialize    </w:t>
      </w:r>
      <w:r>
        <w:t xml:space="preserve">   Laos    </w:t>
      </w:r>
      <w:r>
        <w:t xml:space="preserve">   Liberia    </w:t>
      </w:r>
      <w:r>
        <w:t xml:space="preserve">   Libya    </w:t>
      </w:r>
      <w:r>
        <w:t xml:space="preserve">   Matthew Perry    </w:t>
      </w:r>
      <w:r>
        <w:t xml:space="preserve">   Meiji Restoration    </w:t>
      </w:r>
      <w:r>
        <w:t xml:space="preserve">   Nanking    </w:t>
      </w:r>
      <w:r>
        <w:t xml:space="preserve">   Opium    </w:t>
      </w:r>
      <w:r>
        <w:t xml:space="preserve">   Political    </w:t>
      </w:r>
      <w:r>
        <w:t xml:space="preserve">   Poverty    </w:t>
      </w:r>
      <w:r>
        <w:t xml:space="preserve">   Protectorate    </w:t>
      </w:r>
      <w:r>
        <w:t xml:space="preserve">   Shaka Zulu    </w:t>
      </w:r>
      <w:r>
        <w:t xml:space="preserve">   Somalia    </w:t>
      </w:r>
      <w:r>
        <w:t xml:space="preserve">   Sphere of influence    </w:t>
      </w:r>
      <w:r>
        <w:t xml:space="preserve">   Suez Canal    </w:t>
      </w:r>
      <w:r>
        <w:t xml:space="preserve">   Tapping Rebellion    </w:t>
      </w:r>
      <w:r>
        <w:t xml:space="preserve">   William McKinley    </w:t>
      </w:r>
      <w:r>
        <w:t xml:space="preserve">   Zulu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Terms</dc:title>
  <dcterms:created xsi:type="dcterms:W3CDTF">2021-10-11T09:34:50Z</dcterms:created>
  <dcterms:modified xsi:type="dcterms:W3CDTF">2021-10-11T09:34:50Z</dcterms:modified>
</cp:coreProperties>
</file>