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system to control all the trade (sistema economico control comercio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materials used to gain economically (materias naturales para ganar)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try to prevent (tratar a prevenir)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 goods from other countries (comprar bienes de otros paises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control (tener control)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and water that belongs to a country (tierra y agua que pertenece a un gobierno)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used to make manufactured goods (usan hacer bienes manufactur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to buy and to sell (an area comprar y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produced from raw materials (bienes manufacturados)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sent to promote religion (persona envio a promover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between countries (un acuerdo entre paises)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sells goods to other countries (vener bienes a otros paises</w:t>
            </w:r>
          </w:p>
        </w:tc>
      </w:tr>
    </w:tbl>
    <w:p>
      <w:pPr>
        <w:pStyle w:val="WordBankLarge"/>
      </w:pPr>
      <w:r>
        <w:t xml:space="preserve">   manufacturedgoods    </w:t>
      </w:r>
      <w:r>
        <w:t xml:space="preserve">   market    </w:t>
      </w:r>
      <w:r>
        <w:t xml:space="preserve">   naturalresources    </w:t>
      </w:r>
      <w:r>
        <w:t xml:space="preserve">   rawmaterials    </w:t>
      </w:r>
      <w:r>
        <w:t xml:space="preserve">   mercantilism    </w:t>
      </w:r>
      <w:r>
        <w:t xml:space="preserve">   export    </w:t>
      </w:r>
      <w:r>
        <w:t xml:space="preserve">   import    </w:t>
      </w:r>
      <w:r>
        <w:t xml:space="preserve">   treaty    </w:t>
      </w:r>
      <w:r>
        <w:t xml:space="preserve">   missionary    </w:t>
      </w:r>
      <w:r>
        <w:t xml:space="preserve">   dominate    </w:t>
      </w:r>
      <w:r>
        <w:t xml:space="preserve">   resistance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Vocabulary</dc:title>
  <dcterms:created xsi:type="dcterms:W3CDTF">2021-10-11T09:35:43Z</dcterms:created>
  <dcterms:modified xsi:type="dcterms:W3CDTF">2021-10-11T09:35:43Z</dcterms:modified>
</cp:coreProperties>
</file>