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company formed as a place for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that people are subjected to the same ideas of natural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or practice by which a country increases its power by taking over other areas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rebellion of the Sepoy caused by the British disrespecting their beliefs and customs.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ruling of a government where the people have a say in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meeting of major Western powers to negotiate the control of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that Western peoples were obligated to help civilize indigenous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full political power in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controlled and protected by another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ruling of a dictatorship or government that the people have no say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Vocabulary</dc:title>
  <dcterms:created xsi:type="dcterms:W3CDTF">2021-10-11T09:34:20Z</dcterms:created>
  <dcterms:modified xsi:type="dcterms:W3CDTF">2021-10-11T09:34:20Z</dcterms:modified>
</cp:coreProperties>
</file>