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control where foreign officials were brought in to rule and control in which needs were satisfied but rights were not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90% of Africa was taken over by European countries that scrambled (raced) to take over the continent. (all wanted Africa)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that is controlled and protected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to India because it had a lot of resources such as textiles and ivory- also very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soldiers who were employed to protect the company's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that is taken over by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strong country conquers and takes over a weaker country politically, socially or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rule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 because people didn't know what was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Occurred in China. (generally was) areas where trade was controlled by different European nations).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from 1899-1902- Great Britain defeated Boers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foreigners living in china lived by the rule of the nation they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crops that are unable to be eaten but you can make a lot of money off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idea that it was natural for strong countries (like the European nations) to take over weaker countries (like nations in Africa and Asia).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to decide how to divide up Africa, without any, regard for the people living there. Countries such as Britain, France, Spain, Portugal, Belgium, Italy and Germany were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ruling nation relies on the existing political rulers in the subject nation to lead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declared this on china in 1899 so that merchants of all nations could trade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Rebellion in which India tried (but failed) to gain independence from Great Britain (England).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country treated Natives like they were there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Vocabulary</dc:title>
  <dcterms:created xsi:type="dcterms:W3CDTF">2021-10-11T09:34:55Z</dcterms:created>
  <dcterms:modified xsi:type="dcterms:W3CDTF">2021-10-11T09:34:55Z</dcterms:modified>
</cp:coreProperties>
</file>