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Imperialism &amp; WWI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Atlantic Ocean to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Soilders protect themselves during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opportunities to trade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 of Sea Power upon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 I want you for U.S Army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secert message to Mexico from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Soliders had to control the food supply to last.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"Speak softly and carry a big stick"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architect of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infantry 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Imperialism &amp; WWI Vocabulary </dc:title>
  <dcterms:created xsi:type="dcterms:W3CDTF">2021-10-10T23:43:24Z</dcterms:created>
  <dcterms:modified xsi:type="dcterms:W3CDTF">2021-10-10T23:43:24Z</dcterms:modified>
</cp:coreProperties>
</file>