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 &amp; WWI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president after William Taft?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Theodore Roosevelt went to war and led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United States Navy admiral and historian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31st president of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call for protection of equal privileges for all countries trading with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sensational and exaggerated?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for not helping either sides of a conflict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ideology that the nation should negotiate for peace, while maintaining a threat of enforcement by military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added in the Monroe Doctrine after the Venezuela Crisis of 1902–03?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Equally spread amounts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&amp; WWI Vocabulary</dc:title>
  <dcterms:created xsi:type="dcterms:W3CDTF">2021-10-11T09:35:24Z</dcterms:created>
  <dcterms:modified xsi:type="dcterms:W3CDTF">2021-10-11T09:35:24Z</dcterms:modified>
</cp:coreProperties>
</file>