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Word Scramble</w:t>
      </w:r>
    </w:p>
    <w:p>
      <w:pPr>
        <w:pStyle w:val="Questions"/>
      </w:pPr>
      <w:r>
        <w:t xml:space="preserve">1. TOSVREELO ROCRLLOAY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ALPTT EMENMTAND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RLOALD ADYOILCPM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LRELTE DNMEMTENA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JNHO HGNRISPE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PIASLEMMIIR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AIIMLNSOOTSI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NOEP RODO OCLIYP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XBERO EBNORILEL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OUINVLTEOR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SEHESRP OF EUNICLNFE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NKIIAAOULLLI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OMIIEL IULGAOADN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YLLWOE MNASIJULRO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AANMAP ANLAC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Word Scramble</dc:title>
  <dcterms:created xsi:type="dcterms:W3CDTF">2021-10-11T09:35:45Z</dcterms:created>
  <dcterms:modified xsi:type="dcterms:W3CDTF">2021-10-11T09:35:45Z</dcterms:modified>
</cp:coreProperties>
</file>