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fully automatic water cooled machine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spiritual and temporal leader who will rule before the end of the world and restore religion and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massive rebellion or civil war in China that lasted from 1850 to 1864 fought between the Qing dynasty and the millenarian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former practice in India whereby a widow threw herself onto her husbands funeral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Indian soldier serving under British or other European orders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Peasant uprising of 1900 that attempted to drive all foreigners out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leader of the Samaniyya order in Sudan, who proclaimed himself the Mahdi.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of extending a country's power and influence through diplomacy or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deliberate killing of a large group of people, especially those of a particular ethnic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between Great Britian and China that began in 1839 as a conflict over the opium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an affect on the character or development of someone or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Word Search</dc:title>
  <dcterms:created xsi:type="dcterms:W3CDTF">2021-10-11T09:34:36Z</dcterms:created>
  <dcterms:modified xsi:type="dcterms:W3CDTF">2021-10-11T09:34:36Z</dcterms:modified>
</cp:coreProperties>
</file>