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Tea    </w:t>
      </w:r>
      <w:r>
        <w:t xml:space="preserve">   Cotton    </w:t>
      </w:r>
      <w:r>
        <w:t xml:space="preserve">   Muslims    </w:t>
      </w:r>
      <w:r>
        <w:t xml:space="preserve">   Ram Mohun Roy    </w:t>
      </w:r>
      <w:r>
        <w:t xml:space="preserve">   Hindus    </w:t>
      </w:r>
      <w:r>
        <w:t xml:space="preserve">   British    </w:t>
      </w:r>
      <w:r>
        <w:t xml:space="preserve">   Mughal    </w:t>
      </w:r>
      <w:r>
        <w:t xml:space="preserve">   India    </w:t>
      </w:r>
      <w:r>
        <w:t xml:space="preserve">   Purdah    </w:t>
      </w:r>
      <w:r>
        <w:t xml:space="preserve">   Deforestation    </w:t>
      </w:r>
      <w:r>
        <w:t xml:space="preserve">   Viceroy    </w:t>
      </w:r>
      <w:r>
        <w:t xml:space="preserve">   Sepoy    </w:t>
      </w:r>
      <w:r>
        <w:t xml:space="preserve">   Sati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Word Search </dc:title>
  <dcterms:created xsi:type="dcterms:W3CDTF">2021-10-11T09:35:15Z</dcterms:created>
  <dcterms:modified xsi:type="dcterms:W3CDTF">2021-10-11T09:35:15Z</dcterms:modified>
</cp:coreProperties>
</file>