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European countries not allowed to interfere with Western Hemisphere; ___________________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U.S. Battleship that exploded in Havana Harbor in 1898;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-American War was fought to liberate?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Roosevelt's philosophy - international affairs, ask first but have a big army to help convince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Roosevelt ________________ -the United States has the right to protect its economic interests in South And Central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Journalism that exaggerates the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sphere of _________________-A country that allows another foreign nation to control their economic and or Military choices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1899 rebellion in China started by a secret society of Chinese who opposed the "foreign devils".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Connects Atlantic and Pacific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policy under which ALL nations would have equal opportunities to trade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Avoiding military or political issues of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policy of extending a country's power and influence through diplomacy or military force.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2021-10-11T09:35:02Z</dcterms:created>
  <dcterms:modified xsi:type="dcterms:W3CDTF">2021-10-11T09:35:02Z</dcterms:modified>
</cp:coreProperties>
</file>