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grouping of the three Vietnamese regions.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Stated the  American colonies are free and independent.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geographic area in southeastern Europe with various and disputed definitions.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of nonviolent civil disobedience in colonial India led by Mohandas Gandhi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Helped the nationalist movement and united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American professional boxer and activist.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and only reigning Hawaiian queen.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in the Himalayas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lands around the rim of the Pacific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war fought between the United States and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Caused by the Indian's distrust of the British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uprising of the "Boxers"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 between Russia and the Ottomans.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artificial sea-level waterway in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Roosevelt wanted to build this through panama.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European powers met there to decide who would get which parts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control or governing influence of a nation over a dependent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Dutch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British refused to stop the opium trade.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Idea of survival of the fittest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seizure of a country of territory.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</dc:title>
  <dcterms:created xsi:type="dcterms:W3CDTF">2021-10-11T09:35:07Z</dcterms:created>
  <dcterms:modified xsi:type="dcterms:W3CDTF">2021-10-11T09:35:07Z</dcterms:modified>
</cp:coreProperties>
</file>