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Tea    </w:t>
      </w:r>
      <w:r>
        <w:t xml:space="preserve">   Opium    </w:t>
      </w:r>
      <w:r>
        <w:t xml:space="preserve">   Taiping Rebellion    </w:t>
      </w:r>
      <w:r>
        <w:t xml:space="preserve">   Open Door Policy    </w:t>
      </w:r>
      <w:r>
        <w:t xml:space="preserve">   Belgium    </w:t>
      </w:r>
      <w:r>
        <w:t xml:space="preserve">   Slavery    </w:t>
      </w:r>
      <w:r>
        <w:t xml:space="preserve">   Imperialism    </w:t>
      </w:r>
      <w:r>
        <w:t xml:space="preserve">   Japan    </w:t>
      </w:r>
      <w:r>
        <w:t xml:space="preserve">   Russia    </w:t>
      </w:r>
      <w:r>
        <w:t xml:space="preserve">   Sepoy Rebellion    </w:t>
      </w:r>
      <w:r>
        <w:t xml:space="preserve">   Britain    </w:t>
      </w:r>
      <w:r>
        <w:t xml:space="preserve">   China    </w:t>
      </w:r>
      <w:r>
        <w:t xml:space="preserve">   Shaka Zulu    </w:t>
      </w:r>
      <w:r>
        <w:t xml:space="preserve">   Genocide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2021-10-11T09:34:46Z</dcterms:created>
  <dcterms:modified xsi:type="dcterms:W3CDTF">2021-10-11T09:34:46Z</dcterms:modified>
</cp:coreProperties>
</file>