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Ram Mohun Roy    </w:t>
      </w:r>
      <w:r>
        <w:t xml:space="preserve">   purdah    </w:t>
      </w:r>
      <w:r>
        <w:t xml:space="preserve">   deforestation    </w:t>
      </w:r>
      <w:r>
        <w:t xml:space="preserve">   viceroy    </w:t>
      </w:r>
      <w:r>
        <w:t xml:space="preserve">   sepoys    </w:t>
      </w:r>
      <w:r>
        <w:t xml:space="preserve">   sati    </w:t>
      </w:r>
      <w:r>
        <w:t xml:space="preserve">   concessions    </w:t>
      </w:r>
      <w:r>
        <w:t xml:space="preserve">   Muhammad Ali    </w:t>
      </w:r>
      <w:r>
        <w:t xml:space="preserve">   Genocide    </w:t>
      </w:r>
      <w:r>
        <w:t xml:space="preserve">   sultans    </w:t>
      </w:r>
      <w:r>
        <w:t xml:space="preserve">   pashas    </w:t>
      </w:r>
      <w:r>
        <w:t xml:space="preserve">   Mahdi    </w:t>
      </w:r>
      <w:r>
        <w:t xml:space="preserve">   Muhammad Ahmad    </w:t>
      </w:r>
      <w:r>
        <w:t xml:space="preserve">   elite    </w:t>
      </w:r>
      <w:r>
        <w:t xml:space="preserve">   Menelik    </w:t>
      </w:r>
      <w:r>
        <w:t xml:space="preserve">   Nehanda    </w:t>
      </w:r>
      <w:r>
        <w:t xml:space="preserve">   Yaa Asantewaa    </w:t>
      </w:r>
      <w:r>
        <w:t xml:space="preserve">   Samori Touré    </w:t>
      </w:r>
      <w:r>
        <w:t xml:space="preserve">   Boer War    </w:t>
      </w:r>
      <w:r>
        <w:t xml:space="preserve">   King Leopold    </w:t>
      </w:r>
      <w:r>
        <w:t xml:space="preserve">   Henry Stanley    </w:t>
      </w:r>
      <w:r>
        <w:t xml:space="preserve">   Dr. David Livingstone    </w:t>
      </w:r>
      <w:r>
        <w:t xml:space="preserve">   paternalistic    </w:t>
      </w:r>
      <w:r>
        <w:t xml:space="preserve">   Shaka    </w:t>
      </w:r>
      <w:r>
        <w:t xml:space="preserve">   Usman dan Fodio    </w:t>
      </w:r>
      <w:r>
        <w:t xml:space="preserve">   sphere of influence    </w:t>
      </w:r>
      <w:r>
        <w:t xml:space="preserve">   protectorate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2021-10-11T09:34:49Z</dcterms:created>
  <dcterms:modified xsi:type="dcterms:W3CDTF">2021-10-11T09:34:49Z</dcterms:modified>
</cp:coreProperties>
</file>