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and India</w:t>
      </w:r>
    </w:p>
    <w:p>
      <w:pPr>
        <w:pStyle w:val="Questions"/>
      </w:pPr>
      <w:r>
        <w:t xml:space="preserve">1. TAFS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IIVCL NSEBDIODECEI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ANTRSSEICE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EIVNTNOONL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UOISRRPIYET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TRIDNLICEY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EOSPMI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GTNAE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CRYVEOI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IANID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ABRNIIT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and India</dc:title>
  <dcterms:created xsi:type="dcterms:W3CDTF">2021-10-11T09:34:54Z</dcterms:created>
  <dcterms:modified xsi:type="dcterms:W3CDTF">2021-10-11T09:34:54Z</dcterms:modified>
</cp:coreProperties>
</file>