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Imperialism and 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Return to Normalcy    </w:t>
      </w:r>
      <w:r>
        <w:t xml:space="preserve">   War Industries Board    </w:t>
      </w:r>
      <w:r>
        <w:t xml:space="preserve">   Treaty of Versailles    </w:t>
      </w:r>
      <w:r>
        <w:t xml:space="preserve">   League of Nations    </w:t>
      </w:r>
      <w:r>
        <w:t xml:space="preserve">   Fourteen Points    </w:t>
      </w:r>
      <w:r>
        <w:t xml:space="preserve">   Armistice    </w:t>
      </w:r>
      <w:r>
        <w:t xml:space="preserve">   Russian Revolution    </w:t>
      </w:r>
      <w:r>
        <w:t xml:space="preserve">   Selective Service Act    </w:t>
      </w:r>
      <w:r>
        <w:t xml:space="preserve">   Trench Warfare    </w:t>
      </w:r>
      <w:r>
        <w:t xml:space="preserve">   Zimmerman Telegram    </w:t>
      </w:r>
      <w:r>
        <w:t xml:space="preserve">   Lusitania    </w:t>
      </w:r>
      <w:r>
        <w:t xml:space="preserve">   U-Boats    </w:t>
      </w:r>
      <w:r>
        <w:t xml:space="preserve">   Alliances    </w:t>
      </w:r>
      <w:r>
        <w:t xml:space="preserve">   Militarism    </w:t>
      </w:r>
      <w:r>
        <w:t xml:space="preserve">   World War I    </w:t>
      </w:r>
      <w:r>
        <w:t xml:space="preserve">   Panama Canal    </w:t>
      </w:r>
      <w:r>
        <w:t xml:space="preserve">   Open Door Policy    </w:t>
      </w:r>
      <w:r>
        <w:t xml:space="preserve">   Anti-Imperialist League    </w:t>
      </w:r>
      <w:r>
        <w:t xml:space="preserve">   Platt Amendment    </w:t>
      </w:r>
      <w:r>
        <w:t xml:space="preserve">   Teller Amendment    </w:t>
      </w:r>
      <w:r>
        <w:t xml:space="preserve">   Philippines    </w:t>
      </w:r>
      <w:r>
        <w:t xml:space="preserve">   Spanish-American War    </w:t>
      </w:r>
      <w:r>
        <w:t xml:space="preserve">   Cuba (Acquisition)    </w:t>
      </w:r>
      <w:r>
        <w:t xml:space="preserve">   Hawaii (Acquisition)    </w:t>
      </w:r>
      <w:r>
        <w:t xml:space="preserve">   Seward’s Folly    </w:t>
      </w:r>
      <w:r>
        <w:t xml:space="preserve">   Isolationism    </w:t>
      </w:r>
      <w:r>
        <w:t xml:space="preserve">   Nationalism    </w:t>
      </w:r>
      <w:r>
        <w:t xml:space="preserve">   National Security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Imperialism and WWI</dc:title>
  <dcterms:created xsi:type="dcterms:W3CDTF">2021-10-11T09:34:56Z</dcterms:created>
  <dcterms:modified xsi:type="dcterms:W3CDTF">2021-10-11T09:34:56Z</dcterms:modified>
</cp:coreProperties>
</file>