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 around the Globe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War    </w:t>
      </w:r>
      <w:r>
        <w:t xml:space="preserve">   Century    </w:t>
      </w:r>
      <w:r>
        <w:t xml:space="preserve">   Opium War    </w:t>
      </w:r>
      <w:r>
        <w:t xml:space="preserve">   Berlin Conference    </w:t>
      </w:r>
      <w:r>
        <w:t xml:space="preserve">   Economy    </w:t>
      </w:r>
      <w:r>
        <w:t xml:space="preserve">   Industrialization    </w:t>
      </w:r>
      <w:r>
        <w:t xml:space="preserve">   Europeans    </w:t>
      </w:r>
      <w:r>
        <w:t xml:space="preserve">   Western Hemisphere    </w:t>
      </w:r>
      <w:r>
        <w:t xml:space="preserve">   Imperialism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around the Globe</dc:title>
  <dcterms:created xsi:type="dcterms:W3CDTF">2021-10-11T09:34:32Z</dcterms:created>
  <dcterms:modified xsi:type="dcterms:W3CDTF">2021-10-11T09:34:32Z</dcterms:modified>
</cp:coreProperties>
</file>