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leaders such as Sun Yixian sought to unify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 established a _____________________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 tumbled into _________________ as local warlords sought to take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seemed destined to spread into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tried to spread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East India Company's main objective was to make profit for shareholders by using alot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League of Nations gave Great Britain a ____________________over Palestine.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nationalist staged the ___________________ in 1900.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 still suffers from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Indian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Treaties with African rulers were to be considered a valid title to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 became the nation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tactics did the British East India Company use to increase their control over regions of the Indian subcontinent?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Industrialization makes a nation dependent upon natural resources which were found on the Japanese _______________.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forced slave labor also known 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 was abandoned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China viewed the goods Europeans brought to _________________ with as nearly worthless trickets.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Britin decided to annex the Boer republics, and with Boer resistance came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 became the nation of South Africa after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promised to establish a national homeland for the Jews in what Declaration?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2021-10-11T09:35:11Z</dcterms:created>
  <dcterms:modified xsi:type="dcterms:W3CDTF">2021-10-11T09:35:11Z</dcterms:modified>
</cp:coreProperties>
</file>