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where foreigners offended Chinese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that the waterway connecting the Pacific and Atlantic Oceans originally belonged to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under the control of the America but not a state is called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purchased from Russia that        was initially seen as a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US Warship that caused a          war between the US and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news stories to create emotion in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such as sugar cane and tea are  _____    _____ that the United States     were after to sell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fought between the US and Spain.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that ended Britain's trade monopoly with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Waterway built connecting the Atlantic and Pacific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Hawaii America                overthrew.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when stronger nations take over smaller nations.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2021-10-11T09:35:14Z</dcterms:created>
  <dcterms:modified xsi:type="dcterms:W3CDTF">2021-10-11T09:35:14Z</dcterms:modified>
</cp:coreProperties>
</file>