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form of imperial control forced local rulers to accept the advice for trade and missionary work in their country only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one of pros of imperialism because of spread of increased age expectations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was known fofr using indirect colonizationwhich country was known for using indirect colonization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African counrty that was created for free slaves from the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religion was abundant in north and west africa?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motive applied to the search for wanting to take natural resources from other regions?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term means the domination of one country of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wanted to colonize in latin america again in the 1800s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dutch farmers in south africa?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 used to be called the ____ continent .</w:t>
            </w:r>
          </w:p>
        </w:tc>
      </w:tr>
    </w:tbl>
    <w:p>
      <w:pPr>
        <w:pStyle w:val="WordBankSmall"/>
      </w:pPr>
      <w:r>
        <w:t xml:space="preserve">   Liberia    </w:t>
      </w:r>
      <w:r>
        <w:t xml:space="preserve">   Spain    </w:t>
      </w:r>
      <w:r>
        <w:t xml:space="preserve">   protectorate    </w:t>
      </w:r>
      <w:r>
        <w:t xml:space="preserve">   Economic     </w:t>
      </w:r>
      <w:r>
        <w:t xml:space="preserve">   Imperialism     </w:t>
      </w:r>
      <w:r>
        <w:t xml:space="preserve">   Boers    </w:t>
      </w:r>
      <w:r>
        <w:t xml:space="preserve">   Britain     </w:t>
      </w:r>
      <w:r>
        <w:t xml:space="preserve">   Muslim    </w:t>
      </w:r>
      <w:r>
        <w:t xml:space="preserve">   Medicine     </w:t>
      </w:r>
      <w:r>
        <w:t xml:space="preserve">   Dark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2021-10-11T09:35:20Z</dcterms:created>
  <dcterms:modified xsi:type="dcterms:W3CDTF">2021-10-11T09:35:20Z</dcterms:modified>
</cp:coreProperties>
</file>