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p>
      <w:pPr>
        <w:pStyle w:val="Questions"/>
      </w:pPr>
      <w:r>
        <w:t xml:space="preserve">1. NNDGEAL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ERFACN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NMREYAG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TTTCPEROROEA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DNRTICEI URLE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RIDECT UERL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COERSRESU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RFACAI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ACNHI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IDNAI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NIEDTU SSTAET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TEIHW NASM RBDNUE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OSIACL RDMNIWSAI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ILSRIAERV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OIRNEIGL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2021-10-11T09:34:58Z</dcterms:created>
  <dcterms:modified xsi:type="dcterms:W3CDTF">2021-10-11T09:34:58Z</dcterms:modified>
</cp:coreProperties>
</file>