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in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directly related to Imperialism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as a result of this event in great Britain?  It (           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( ) were built in India to make British transportation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spread as a result of imperialism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rebellion in India?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Britain was trying to make a (   ) off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Raw materials created for the need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either unite or divide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 was referred to as the (        ) in the British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Britain relied on India for materials that were (   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in India </dc:title>
  <dcterms:created xsi:type="dcterms:W3CDTF">2021-10-11T09:35:02Z</dcterms:created>
  <dcterms:modified xsi:type="dcterms:W3CDTF">2021-10-11T09:35:02Z</dcterms:modified>
</cp:coreProperties>
</file>