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or area in which another country has power to affect developments although it has no formal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written by Rudyard Kipling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that extended a country’s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Indian Uprising, or The First War of Indian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fought in 1879 between the British Empire and the Zulu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between Japan and China in 1894–95 that marked the emergence of Japan as a major world power and demonstrated the weakness of the Chinese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peace treaty which ended the First Opium War between the United Kingdom and the Qing dynasty of China on 29 August 1842.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that a country should have a strong military capability and be prepared to use it aggressively to defend or promote its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sociological theory popular in late nineteenth-century Europe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regulated European colonization and trade in Africa during the New Imperialism period and coincided with Germany's sudden emergence as an imperial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uprising that took place in China between 1899 and 1901, toward the end of the Qing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in the mid-19th century involving China and the British Empire over the British trade of opium and China's sovereignty.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fought between the Russian Empire and the Empire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fought between the British Empire and two Boer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battle fought in March 1896 between the Ethiopian army and the Italian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political, social, and economic ideology and movement characterized by the promotion of the interests of a particular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Imperialisn</dc:title>
  <dcterms:created xsi:type="dcterms:W3CDTF">2021-10-11T09:35:32Z</dcterms:created>
  <dcterms:modified xsi:type="dcterms:W3CDTF">2021-10-11T09:35:32Z</dcterms:modified>
</cp:coreProperties>
</file>