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Imperialist Tribune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island did the American Troops claim the flag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United States gain temporary control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 raised rates on foreign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annexed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bay that was attacked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brought the United States to take over Hawaii?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writing that showed exaggeration towards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that led to the U.S. becoming a world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conflict between the Philippines and Americans was known as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bought from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naval ship that exploded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Attention to Alaska after 3 decades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Imperialist Tribune Crossword</dc:title>
  <dcterms:created xsi:type="dcterms:W3CDTF">2021-10-11T09:35:27Z</dcterms:created>
  <dcterms:modified xsi:type="dcterms:W3CDTF">2021-10-11T09:35:27Z</dcterms:modified>
</cp:coreProperties>
</file>