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Imperiaslim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scholar and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to a local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power claims investment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by which workers owe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journalist who trekked into Central Africa in 1871 and located David Livingstone in the village of Ujiji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Fought French forces in West Africa from 1882 until his capture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reforming ruler who began to modernize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Military dictator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 between China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Country's government but under control of an outside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Anti-foreign (western influence) movement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Imports more than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Foreigners to be protected their own nations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Exports more that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Man-made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Peasant revolt in China TAIPING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Belgium from 1865 to1909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war between Britain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policy of discouraging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Scottish missionary, abolitionist and physician known for his explorations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Gov that is like a father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Domination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 for losses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Queen of the Edweso tribe of the Asante (modern-day Ghana}, fought against British colonial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trade between China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Woman who led the Shona of Zimbabwe against the British until her capture and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Britain defeated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era of liberal reform in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Imperiaslim Crossword</dc:title>
  <dcterms:created xsi:type="dcterms:W3CDTF">2021-10-11T09:35:20Z</dcterms:created>
  <dcterms:modified xsi:type="dcterms:W3CDTF">2021-10-11T09:35:20Z</dcterms:modified>
</cp:coreProperties>
</file>