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Impetigo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antibiotics are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Impetigo can be more common in what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Impetigo can be treated in a_____days after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contact transmits impetigo?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bacteria can cause impetigo?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type of bacteria that causes impetigo?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more prone to contact impetigo?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impetigo usually appear?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Impetigo is considered to be a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Impetigo</dc:title>
  <dcterms:created xsi:type="dcterms:W3CDTF">2021-10-11T09:34:24Z</dcterms:created>
  <dcterms:modified xsi:type="dcterms:W3CDTF">2021-10-11T09:34:24Z</dcterms:modified>
</cp:coreProperties>
</file>