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Implementing Macro Interventions</w:t>
      </w:r>
    </w:p>
    <w:p>
      <w:pPr>
        <w:pStyle w:val="Questions"/>
      </w:pPr>
      <w:r>
        <w:t xml:space="preserve">1. EMMNGLTINEIP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ARMCO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NAGCEY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JTCOSREP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AOPSMGRR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YOLICP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ASTSSNEMES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NNNGALPI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UAOLAENTIV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LFOWLO 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TGANEEGMNE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EIONTTNRIMA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ZOMZE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SICALO CREEISV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IENONESVRITTN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LGSOA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NMOICUSTMIE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CACEPTIR ROUPRCEDE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RETATG STYSMES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AIOCSL OWKR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Macro Interventions</dc:title>
  <dcterms:created xsi:type="dcterms:W3CDTF">2021-10-11T09:34:23Z</dcterms:created>
  <dcterms:modified xsi:type="dcterms:W3CDTF">2021-10-11T09:34:23Z</dcterms:modified>
</cp:coreProperties>
</file>