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Implementing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Senge's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two-way process where information is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Lewin's first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leader is a business that has a reputation for being the best in a market, or leading the market in terms of innovation, sales, profits or market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bottom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or individuals with an interest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range of strategies to reduce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see the big picture - ____________ thinking.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report of what a business has done, and is doing, with regard to social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skilful exertion of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aligning and developing the capacities of a team - team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moving resources to different sections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strategy of selling more than one brand in a market - _______________ branding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power to force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developed by Lewin describing a process for how a business could undertake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positively influencing and encouraging individuals to set and achieve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______ is a person or group of people who act as catalysts, assuming responsibility for managing the change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change</dc:title>
  <dcterms:created xsi:type="dcterms:W3CDTF">2021-10-11T09:34:13Z</dcterms:created>
  <dcterms:modified xsi:type="dcterms:W3CDTF">2021-10-11T09:34:13Z</dcterms:modified>
</cp:coreProperties>
</file>