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Implements &amp; Materials</w:t>
      </w:r>
    </w:p>
    <w:p>
      <w:pPr>
        <w:pStyle w:val="Questions"/>
      </w:pPr>
      <w:r>
        <w:t xml:space="preserve">1. BOASISDPEL OSLVEG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SSBOLDAEIP EPARP OSWLTE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ALPITSC GBA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EPA NFTCIADISTNE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IABRDAOHZ TEKSCRI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HRSSAP XOB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STTECNIPIA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AASNGDBE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CTNTOO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LIDUIQ APSO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Implements &amp; Materials</dc:title>
  <dcterms:created xsi:type="dcterms:W3CDTF">2021-10-11T09:35:12Z</dcterms:created>
  <dcterms:modified xsi:type="dcterms:W3CDTF">2021-10-11T09:35:12Z</dcterms:modified>
</cp:coreProperties>
</file>