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Implied Main Idea: Addition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Finally    </w:t>
      </w:r>
      <w:r>
        <w:t xml:space="preserve">   Last    </w:t>
      </w:r>
      <w:r>
        <w:t xml:space="preserve">   Furthermore    </w:t>
      </w:r>
      <w:r>
        <w:t xml:space="preserve">   Further    </w:t>
      </w:r>
      <w:r>
        <w:t xml:space="preserve">   Moreover    </w:t>
      </w:r>
      <w:r>
        <w:t xml:space="preserve">   Next    </w:t>
      </w:r>
      <w:r>
        <w:t xml:space="preserve">   In addition    </w:t>
      </w:r>
      <w:r>
        <w:t xml:space="preserve">   Also    </w:t>
      </w:r>
      <w:r>
        <w:t xml:space="preserve">   Another    </w:t>
      </w:r>
      <w:r>
        <w:t xml:space="preserve">   Other    </w:t>
      </w:r>
      <w:r>
        <w:t xml:space="preserve">   For one thing    </w:t>
      </w:r>
      <w:r>
        <w:t xml:space="preserve">   To begin with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Implied Main Idea: Addition Words</dc:title>
  <dcterms:created xsi:type="dcterms:W3CDTF">2021-10-11T09:34:36Z</dcterms:created>
  <dcterms:modified xsi:type="dcterms:W3CDTF">2021-10-11T09:34:36Z</dcterms:modified>
</cp:coreProperties>
</file>