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Importance of Cell Size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determining step varies based on the organisms metabolic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entering and leaving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cell size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scope that uses visible light and lenses to magnify the size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Animalia, Plantae, Fungi, Protista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Amount of area covered by the surface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inside contents of cell excluding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semipermeable layer of cell surrounding cytoplasm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Eubacteria and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diffuses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reaction in which water breaks down another compound and changes its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essential for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diffuses into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space a substance or object takes up</w:t>
            </w:r>
          </w:p>
        </w:tc>
      </w:tr>
    </w:tbl>
    <w:p>
      <w:pPr>
        <w:pStyle w:val="WordBankMedium"/>
      </w:pPr>
      <w:r>
        <w:t xml:space="preserve">   Micro    </w:t>
      </w:r>
      <w:r>
        <w:t xml:space="preserve">   Macro    </w:t>
      </w:r>
      <w:r>
        <w:t xml:space="preserve">   Cell Membrane    </w:t>
      </w:r>
      <w:r>
        <w:t xml:space="preserve">   Nutrients     </w:t>
      </w:r>
      <w:r>
        <w:t xml:space="preserve">   volume    </w:t>
      </w:r>
      <w:r>
        <w:t xml:space="preserve">   Micron    </w:t>
      </w:r>
      <w:r>
        <w:t xml:space="preserve">   Surface Area     </w:t>
      </w:r>
      <w:r>
        <w:t xml:space="preserve">   Eukaryotes     </w:t>
      </w:r>
      <w:r>
        <w:t xml:space="preserve">   Prokaryotes    </w:t>
      </w:r>
      <w:r>
        <w:t xml:space="preserve">   Hydrolysis    </w:t>
      </w:r>
      <w:r>
        <w:t xml:space="preserve">   Cell diffusion    </w:t>
      </w:r>
      <w:r>
        <w:t xml:space="preserve">   Morphology    </w:t>
      </w:r>
      <w:r>
        <w:t xml:space="preserve">   Metabolic Flux    </w:t>
      </w:r>
      <w:r>
        <w:t xml:space="preserve">   Hypotonic    </w:t>
      </w:r>
      <w:r>
        <w:t xml:space="preserve">   Hypertonic    </w:t>
      </w:r>
      <w:r>
        <w:t xml:space="preserve">   Light Microscope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Cell Size</dc:title>
  <dcterms:created xsi:type="dcterms:W3CDTF">2021-10-11T09:35:41Z</dcterms:created>
  <dcterms:modified xsi:type="dcterms:W3CDTF">2021-10-11T09:35:41Z</dcterms:modified>
</cp:coreProperties>
</file>