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Importance of Dr. Martin Luther King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"Free At Last"    </w:t>
      </w:r>
      <w:r>
        <w:t xml:space="preserve">   "I Have A Dream"    </w:t>
      </w:r>
      <w:r>
        <w:t xml:space="preserve">   "Let Freedom Ring"    </w:t>
      </w:r>
      <w:r>
        <w:t xml:space="preserve">   African American    </w:t>
      </w:r>
      <w:r>
        <w:t xml:space="preserve">   Alabama    </w:t>
      </w:r>
      <w:r>
        <w:t xml:space="preserve">   Atlanta, Georgia    </w:t>
      </w:r>
      <w:r>
        <w:t xml:space="preserve">   Boycott    </w:t>
      </w:r>
      <w:r>
        <w:t xml:space="preserve">   Civil Rights    </w:t>
      </w:r>
      <w:r>
        <w:t xml:space="preserve">   Discrimination    </w:t>
      </w:r>
      <w:r>
        <w:t xml:space="preserve">   DR MARTIN LUTHER KING JR    </w:t>
      </w:r>
      <w:r>
        <w:t xml:space="preserve">   Equality    </w:t>
      </w:r>
      <w:r>
        <w:t xml:space="preserve">   Freedom    </w:t>
      </w:r>
      <w:r>
        <w:t xml:space="preserve">   Malcolm X    </w:t>
      </w:r>
      <w:r>
        <w:t xml:space="preserve">   Minister    </w:t>
      </w:r>
      <w:r>
        <w:t xml:space="preserve">   Nonviolence    </w:t>
      </w:r>
      <w:r>
        <w:t xml:space="preserve">   Peace    </w:t>
      </w:r>
      <w:r>
        <w:t xml:space="preserve">   Protest    </w:t>
      </w:r>
      <w:r>
        <w:t xml:space="preserve">   Rosetta Scott King    </w:t>
      </w:r>
      <w:r>
        <w:t xml:space="preserve">   Segregate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Dr. Martin Luther King Jr.</dc:title>
  <dcterms:created xsi:type="dcterms:W3CDTF">2021-10-11T09:34:20Z</dcterms:created>
  <dcterms:modified xsi:type="dcterms:W3CDTF">2021-10-11T09:34:20Z</dcterms:modified>
</cp:coreProperties>
</file>