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Importance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give chance    </w:t>
      </w:r>
      <w:r>
        <w:t xml:space="preserve">   respect life    </w:t>
      </w:r>
      <w:r>
        <w:t xml:space="preserve">   do good    </w:t>
      </w:r>
      <w:r>
        <w:t xml:space="preserve">   life is importante    </w:t>
      </w:r>
      <w:r>
        <w:t xml:space="preserve">   love all persons    </w:t>
      </w:r>
      <w:r>
        <w:t xml:space="preserve">   promote peace    </w:t>
      </w:r>
      <w:r>
        <w:t xml:space="preserve">   good moral conduct    </w:t>
      </w:r>
      <w:r>
        <w:t xml:space="preserve">   prayer    </w:t>
      </w:r>
      <w:r>
        <w:t xml:space="preserve">   haeven    </w:t>
      </w:r>
      <w:r>
        <w:t xml:space="preserve">   creatures    </w:t>
      </w:r>
      <w:r>
        <w:t xml:space="preserve">   creation    </w:t>
      </w:r>
      <w:r>
        <w:t xml:space="preserve">   Birth    </w:t>
      </w:r>
      <w:r>
        <w:t xml:space="preserve">   Adam and Eve    </w:t>
      </w:r>
      <w:r>
        <w:t xml:space="preserve">   human being's life is sacred    </w:t>
      </w:r>
      <w:r>
        <w:t xml:space="preserve">   God is the end of life    </w:t>
      </w:r>
      <w:r>
        <w:t xml:space="preserve">   God gives life    </w:t>
      </w:r>
      <w:r>
        <w:t xml:space="preserve">   God is the master of life    </w:t>
      </w:r>
      <w:r>
        <w:t xml:space="preserve">   God is the fundament of life    </w:t>
      </w:r>
      <w:r>
        <w:t xml:space="preserve">   God is the origine of life    </w:t>
      </w:r>
      <w:r>
        <w:t xml:space="preserve">   Man and Woman    </w:t>
      </w:r>
      <w:r>
        <w:t xml:space="preserve">   God created human beings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Importance of Life</dc:title>
  <dcterms:created xsi:type="dcterms:W3CDTF">2021-10-11T09:35:29Z</dcterms:created>
  <dcterms:modified xsi:type="dcterms:W3CDTF">2021-10-11T09:35:29Z</dcterms:modified>
</cp:coreProperties>
</file>