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Make Believe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play begins to include more complex combinations of schemes, it is considered _________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Vygotsky believed that children's learning takes place within the zone of "_________"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ages of 3 and 7, the brain has _________ to about 90% of its adult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can be found _________ adults within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skills expand incredibly and at a quick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also become more proficient at using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stage is the 2nd stage in Piaget's theory of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important because it consists of activities provided by a teacher to support the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Vygotsky based his theories on his _________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referred to a child's inability to see a situation from another persons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of the most profound cognitive Psychologists are Piaget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most people support Vygotsky, they now refer egocentric speech to _________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Piaget based his _________ on his pre-operational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Make Believe Play</dc:title>
  <dcterms:created xsi:type="dcterms:W3CDTF">2021-10-11T09:35:05Z</dcterms:created>
  <dcterms:modified xsi:type="dcterms:W3CDTF">2021-10-11T09:35:05Z</dcterms:modified>
</cp:coreProperties>
</file>