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Importance of Minerals to Plants (tads a god)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symbols for the three macroelements?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needed to convert proteins in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word 'NPK fertiliser', what does the 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lack of something, such as a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major minerals that plants use in big quantities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the plants grow - what do they extract?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effect of manure?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be added to the soil to gain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an organic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see yellow leaves - this is a deficiency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Minerals to Plants (tads a god)</dc:title>
  <dcterms:created xsi:type="dcterms:W3CDTF">2021-10-11T09:35:25Z</dcterms:created>
  <dcterms:modified xsi:type="dcterms:W3CDTF">2021-10-11T09:35:25Z</dcterms:modified>
</cp:coreProperties>
</file>