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Importance of Moral Values</w:t>
      </w:r>
    </w:p>
    <w:p>
      <w:pPr>
        <w:pStyle w:val="Questions"/>
      </w:pPr>
      <w:r>
        <w:t xml:space="preserve">1. URTFHUESLNST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CAORFANBEER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PMYTAHE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NRATNMEODIIET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HGHI OLEERSV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ANBLOUTI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CIITNOFRPUIA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ATAYUYMM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CCTOUDN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NBTHAGI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Importance of Moral Values</dc:title>
  <dcterms:created xsi:type="dcterms:W3CDTF">2021-10-11T09:35:55Z</dcterms:created>
  <dcterms:modified xsi:type="dcterms:W3CDTF">2021-10-11T09:35:55Z</dcterms:modified>
</cp:coreProperties>
</file>