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Importance of Ocean Conservation</w:t>
      </w:r>
    </w:p>
    <w:p>
      <w:pPr>
        <w:pStyle w:val="Questions"/>
      </w:pPr>
      <w:r>
        <w:t xml:space="preserve">1. ONE SATSUAIELBN TPES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CEOAN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RSASEWLST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ALCOR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OLYOEGC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AMCITIVS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SRULCPFOG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IATCNO ERTCEN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OGLOEG HASCLOR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ADSAENKHH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EKISODMR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OCSLIA OMERLPB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CNOIAETOVRNS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Importance of Ocean Conservation</dc:title>
  <dcterms:created xsi:type="dcterms:W3CDTF">2021-10-11T09:35:35Z</dcterms:created>
  <dcterms:modified xsi:type="dcterms:W3CDTF">2021-10-11T09:35:35Z</dcterms:modified>
</cp:coreProperties>
</file>