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St.Paul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Mission    </w:t>
      </w:r>
      <w:r>
        <w:t xml:space="preserve">   Saul    </w:t>
      </w:r>
      <w:r>
        <w:t xml:space="preserve">   Vision    </w:t>
      </w:r>
      <w:r>
        <w:t xml:space="preserve">   Jesus    </w:t>
      </w:r>
      <w:r>
        <w:t xml:space="preserve">   Christianity    </w:t>
      </w:r>
      <w:r>
        <w:t xml:space="preserve">   Preaching    </w:t>
      </w:r>
      <w:r>
        <w:t xml:space="preserve">   churches    </w:t>
      </w:r>
      <w:r>
        <w:t xml:space="preserve">   New Testament    </w:t>
      </w:r>
      <w:r>
        <w:t xml:space="preserve">   Damascus    </w:t>
      </w:r>
      <w:r>
        <w:t xml:space="preserve">   Apostle    </w:t>
      </w:r>
      <w:r>
        <w:t xml:space="preserve">   Faith    </w:t>
      </w:r>
      <w:r>
        <w:t xml:space="preserve">   Letters    </w:t>
      </w:r>
      <w:r>
        <w:t xml:space="preserve">   Salvation    </w:t>
      </w:r>
      <w:r>
        <w:t xml:space="preserve">   Law    </w:t>
      </w:r>
      <w:r>
        <w:t xml:space="preserve">   roman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St.Paul</dc:title>
  <dcterms:created xsi:type="dcterms:W3CDTF">2021-10-11T09:35:27Z</dcterms:created>
  <dcterms:modified xsi:type="dcterms:W3CDTF">2021-10-11T09:35:27Z</dcterms:modified>
</cp:coreProperties>
</file>