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Importance of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aquatic    </w:t>
      </w:r>
      <w:r>
        <w:t xml:space="preserve">   biodiversity    </w:t>
      </w:r>
      <w:r>
        <w:t xml:space="preserve">   domestication    </w:t>
      </w:r>
      <w:r>
        <w:t xml:space="preserve">   ecology    </w:t>
      </w:r>
      <w:r>
        <w:t xml:space="preserve">   ecosystem    </w:t>
      </w:r>
      <w:r>
        <w:t xml:space="preserve">   fisheries    </w:t>
      </w:r>
      <w:r>
        <w:t xml:space="preserve">   game    </w:t>
      </w:r>
      <w:r>
        <w:t xml:space="preserve">   game value    </w:t>
      </w:r>
      <w:r>
        <w:t xml:space="preserve">   habitat    </w:t>
      </w:r>
      <w:r>
        <w:t xml:space="preserve">   mortality    </w:t>
      </w:r>
      <w:r>
        <w:t xml:space="preserve">   natality    </w:t>
      </w:r>
      <w:r>
        <w:t xml:space="preserve">   overpopulation    </w:t>
      </w:r>
      <w:r>
        <w:t xml:space="preserve">   terrestrial    </w:t>
      </w:r>
      <w:r>
        <w:t xml:space="preserve">   wildlife    </w:t>
      </w:r>
      <w:r>
        <w:t xml:space="preserve">   wildlife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Wildlife</dc:title>
  <dcterms:created xsi:type="dcterms:W3CDTF">2021-10-11T09:34:10Z</dcterms:created>
  <dcterms:modified xsi:type="dcterms:W3CDTF">2021-10-11T09:34:10Z</dcterms:modified>
</cp:coreProperties>
</file>