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movement in Early 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is relaxing and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structured movement programmes are necessary as they -----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learn social skills (to -----, share, patience)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opportunities of ------ allows a child to  master certain skills which in turn promotes a child's self esteem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activities in a ----- encourages self-worth, helping others, problem solving and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----- growth such as muscle development, flexibility, balance and strength refers to this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developmental psychologist who advocated 9 levels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----- concepts such as long/short, big/small, wide/narrow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promotes socio-economic, physical and -----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 modalities of acquiring knowledge are visual, auditory, tactile and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suggested that sitting passively for more than 10 minutes promoted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------ child is likely to acquire knowledge through doing and moving to stimulate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---- is a cross-lateral movement example that activates both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learning through play encourages a child to develop a vivid --------- towards solving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successful interaction and contributions promotes positive -----------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increases the supply of oxygen, water and ---- to the brain which in turn stimulates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 awareness promotes an understanding of above, below, inside,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Running, skipping , hopping, balancing are much needed ----- for playing future sport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----- promotes eye-hand co-ordination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------ growth that encourages discussion, taking turns and sharing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movement in Early Childhood Development</dc:title>
  <dcterms:created xsi:type="dcterms:W3CDTF">2021-10-11T09:34:41Z</dcterms:created>
  <dcterms:modified xsi:type="dcterms:W3CDTF">2021-10-11T09:34:41Z</dcterms:modified>
</cp:coreProperties>
</file>