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fatty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builders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block of protein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that causes rickets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adds roughage for food and help in easy bowel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for disaccharide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mineral that transports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 important for bone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nutrients</dc:title>
  <dcterms:created xsi:type="dcterms:W3CDTF">2021-10-11T09:35:03Z</dcterms:created>
  <dcterms:modified xsi:type="dcterms:W3CDTF">2021-10-11T09:35:03Z</dcterms:modified>
</cp:coreProperties>
</file>