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PROFESSIONALISM    </w:t>
      </w:r>
      <w:r>
        <w:t xml:space="preserve">   TRAINING    </w:t>
      </w:r>
      <w:r>
        <w:t xml:space="preserve">   INTERVIEW    </w:t>
      </w:r>
      <w:r>
        <w:t xml:space="preserve">   COMMUNICATION    </w:t>
      </w:r>
      <w:r>
        <w:t xml:space="preserve">   DIPLOMA    </w:t>
      </w:r>
      <w:r>
        <w:t xml:space="preserve">   EDUCATION    </w:t>
      </w:r>
      <w:r>
        <w:t xml:space="preserve">   JOB SHADOWING    </w:t>
      </w:r>
      <w:r>
        <w:t xml:space="preserve">   CAREER PATHWAY    </w:t>
      </w:r>
      <w:r>
        <w:t xml:space="preserve">   CAREER CLUSTERS    </w:t>
      </w:r>
      <w:r>
        <w:t xml:space="preserve">   OCCUPATIONAL TREND    </w:t>
      </w:r>
      <w:r>
        <w:t xml:space="preserve">   BACHELOR DEGREE    </w:t>
      </w:r>
      <w:r>
        <w:t xml:space="preserve">   ASSOCIATE DEGREE    </w:t>
      </w:r>
      <w:r>
        <w:t xml:space="preserve">   CAREER    </w:t>
      </w:r>
      <w:r>
        <w:t xml:space="preserve">   OCCUPATION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work </dc:title>
  <dcterms:created xsi:type="dcterms:W3CDTF">2021-10-11T09:35:18Z</dcterms:created>
  <dcterms:modified xsi:type="dcterms:W3CDTF">2021-10-11T09:35:18Z</dcterms:modified>
</cp:coreProperties>
</file>