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ACT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eloquent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accommodating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fixed or regular course; lacking consistency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Ethical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optimistic, hopeful or confident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sanguine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accordance with the rules or standards for right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censure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biased in support of a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conciliatory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disapprova;, to criticize or blame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reddish or rosy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Prosaic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clear, persuasive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apprehensive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prove to be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unsophisticated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erratic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mundane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ridicule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partisan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clear; rational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florid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ACT words</dc:title>
  <dcterms:created xsi:type="dcterms:W3CDTF">2021-10-11T09:34:39Z</dcterms:created>
  <dcterms:modified xsi:type="dcterms:W3CDTF">2021-10-11T09:34:39Z</dcterms:modified>
</cp:coreProperties>
</file>