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Airport Travel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arrival and departure take place in different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document that gives you permission go enter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 of hand luggage that you take on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that checks to make sure you are not bringing anything illegal into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stop in another country between flights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belongings packed in a 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you where the plane will be boarding and what your seat number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 pick up your luggage (another word for baggage carousel)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put into a ziplock bag, no more than 100ml is allowed on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flight is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document certifying the holder's identity and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you go to travel by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onto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arrival and departure take place in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company that owns the airplane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Airport Travel Terms </dc:title>
  <dcterms:created xsi:type="dcterms:W3CDTF">2021-10-11T09:34:32Z</dcterms:created>
  <dcterms:modified xsi:type="dcterms:W3CDTF">2021-10-11T09:34:32Z</dcterms:modified>
</cp:coreProperties>
</file>