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Algebraic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b^2 -4ac in the quadratic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graph changes diretion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function does not have a constant rate of change and whose graph is not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function is represented by a combination of equations, each corresponding to a part of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number of a numerical data sets when the values are written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sentence that compares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that shifts a graph horizontally and/or vertically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graph used to determine whether there is a relationship between the paired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polynomial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perform this method solve one of the equations for one of the variables and substitute the solved expression to the other expressions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literal equation that shows how one variable is related to one or more other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of polynomial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data value that is much greater than or much less than the other values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U-Shaped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vertical line that divides a parabola into two symmetric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possible solutions of the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 that establishes a relationship between two quantities called the input and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representing the power to which a given number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vertical (rise) to horizontal change (run)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of the form  √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set of all possible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relationship between the paired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Values of a box-and-whisker plot that divide a data set into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mapping, or pairing, of input values with output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Algebraic Terms</dc:title>
  <dcterms:created xsi:type="dcterms:W3CDTF">2021-10-11T09:35:27Z</dcterms:created>
  <dcterms:modified xsi:type="dcterms:W3CDTF">2021-10-11T09:35:27Z</dcterms:modified>
</cp:coreProperties>
</file>