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Important Americans During the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commander of the Continental Army?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found out to be a traitor to the Americans?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credited for writing most of the Declaration of Independence?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signer of the Declaration of Independence?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American naval commander who beat the Serapis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made the first formal motion for independence at the Second Continental Congress?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politician that stated, "Give me liberty or give me death"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patriot who published "Common Sense"?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silver man who rode to alert the minutemen that the British were coming?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led the Green Mountain Boys to capture Fort Ticonderoga?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Americans During the Revolutionary War</dc:title>
  <dcterms:created xsi:type="dcterms:W3CDTF">2021-10-11T09:34:25Z</dcterms:created>
  <dcterms:modified xsi:type="dcterms:W3CDTF">2021-10-11T09:34:25Z</dcterms:modified>
</cp:coreProperties>
</file>