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Important CT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ALGORITHMS    </w:t>
      </w:r>
      <w:r>
        <w:t xml:space="preserve">   ARTIFACTS    </w:t>
      </w:r>
      <w:r>
        <w:t xml:space="preserve">   CONTRAST RESOLUTION    </w:t>
      </w:r>
      <w:r>
        <w:t xml:space="preserve">   DFOV    </w:t>
      </w:r>
      <w:r>
        <w:t xml:space="preserve">   FOCAL SPOT    </w:t>
      </w:r>
      <w:r>
        <w:t xml:space="preserve">   FUNCTION    </w:t>
      </w:r>
      <w:r>
        <w:t xml:space="preserve">   IMAGE QUALITY    </w:t>
      </w:r>
      <w:r>
        <w:t xml:space="preserve">   INCREMENTATION    </w:t>
      </w:r>
      <w:r>
        <w:t xml:space="preserve">   INPLANE RESOLUTION    </w:t>
      </w:r>
      <w:r>
        <w:t xml:space="preserve">   KILOVOLT PEAK    </w:t>
      </w:r>
      <w:r>
        <w:t xml:space="preserve">   LINEARITY    </w:t>
      </w:r>
      <w:r>
        <w:t xml:space="preserve">   LOCALIZER SCANS    </w:t>
      </w:r>
      <w:r>
        <w:t xml:space="preserve">   LONGITUDINAL RESOLUTION    </w:t>
      </w:r>
      <w:r>
        <w:t xml:space="preserve">   MILLIAMPERE    </w:t>
      </w:r>
      <w:r>
        <w:t xml:space="preserve">   MODULATION    </w:t>
      </w:r>
      <w:r>
        <w:t xml:space="preserve">   NOISE    </w:t>
      </w:r>
      <w:r>
        <w:t xml:space="preserve">   PATIENT MOTION    </w:t>
      </w:r>
      <w:r>
        <w:t xml:space="preserve">   PATIENT SIZE    </w:t>
      </w:r>
      <w:r>
        <w:t xml:space="preserve">   PHANTOM    </w:t>
      </w:r>
      <w:r>
        <w:t xml:space="preserve">   PHYSICISTS    </w:t>
      </w:r>
      <w:r>
        <w:t xml:space="preserve">   PITCH    </w:t>
      </w:r>
      <w:r>
        <w:t xml:space="preserve">   QUALITY ASSUANCE    </w:t>
      </w:r>
      <w:r>
        <w:t xml:space="preserve">   RECONSTRUCTION    </w:t>
      </w:r>
      <w:r>
        <w:t xml:space="preserve">   SFOV    </w:t>
      </w:r>
      <w:r>
        <w:t xml:space="preserve">   SLICE THICKNESS    </w:t>
      </w:r>
      <w:r>
        <w:t xml:space="preserve">   SPATIAL RESOLUTION    </w:t>
      </w:r>
      <w:r>
        <w:t xml:space="preserve">   TECHNOLOGISTS    </w:t>
      </w:r>
      <w:r>
        <w:t xml:space="preserve">   TEMPORAL RESOLUTION    </w:t>
      </w:r>
      <w:r>
        <w:t xml:space="preserve">   TRANSFER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CT Words</dc:title>
  <dcterms:created xsi:type="dcterms:W3CDTF">2021-10-11T09:35:41Z</dcterms:created>
  <dcterms:modified xsi:type="dcterms:W3CDTF">2021-10-11T09:35:41Z</dcterms:modified>
</cp:coreProperties>
</file>