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Civil War Events and Vocal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where the enemy does total destruction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warship with iron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Emancipation Proclamation proclaimed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first Civil War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formal take yourself from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southerner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Someone/thing from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Lee forced to give up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 the date Fort Sumter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famous nurse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that takes place between a close knit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southerner.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were considered slave states, but weren't part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led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accurate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Someone/thing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was the American Red Cross formed by Clara Barton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Civil War Events and Vocal</dc:title>
  <dcterms:created xsi:type="dcterms:W3CDTF">2021-10-11T09:34:28Z</dcterms:created>
  <dcterms:modified xsi:type="dcterms:W3CDTF">2021-10-11T09:34:28Z</dcterms:modified>
</cp:coreProperties>
</file>