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Cpr Words For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pulse    </w:t>
      </w:r>
      <w:r>
        <w:t xml:space="preserve">   breathing    </w:t>
      </w:r>
      <w:r>
        <w:t xml:space="preserve">   position    </w:t>
      </w:r>
      <w:r>
        <w:t xml:space="preserve">   ribcage    </w:t>
      </w:r>
      <w:r>
        <w:t xml:space="preserve">   compression    </w:t>
      </w:r>
      <w:r>
        <w:t xml:space="preserve">   cpr    </w:t>
      </w:r>
      <w:r>
        <w:t xml:space="preserve">   cardiac arrest    </w:t>
      </w:r>
      <w:r>
        <w:t xml:space="preserve">   resuscitation    </w:t>
      </w:r>
      <w:r>
        <w:t xml:space="preserve">   ventilation    </w:t>
      </w:r>
      <w:r>
        <w:t xml:space="preserve">   chest    </w:t>
      </w:r>
      <w:r>
        <w:t xml:space="preserve">   snout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Cpr Words For Animals</dc:title>
  <dcterms:created xsi:type="dcterms:W3CDTF">2021-10-11T09:35:10Z</dcterms:created>
  <dcterms:modified xsi:type="dcterms:W3CDTF">2021-10-11T09:35:10Z</dcterms:modified>
</cp:coreProperties>
</file>